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爱，就是在一起吃晚餐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爱，就是在一起吃晚餐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本书出售、求购地址：https://www.jiaokey.com/book/detail/14076486.html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关键词搜索：https://www.jiaokey.com/tag/爱，就是在一起吃晚餐.html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