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书名：清代红学史</w:t>
      </w:r>
    </w:p>
    <w:p>
      <w:r>
        <w:t>作者：盛世闲人著</w:t>
      </w:r>
    </w:p>
    <w:p>
      <w:r>
        <w:t>出版社：贵阳:贵州教育出版社,2016.06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清代红学史 评论地址：https://www.jiaokey.com/book/detail/14076472.html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