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书名：管理就是管欲望，带团队就是带信心</w:t>
      </w:r>
    </w:p>
    <w:p>
      <w:r>
        <w:t>作者：刘川编著</w:t>
      </w:r>
    </w:p>
    <w:p>
      <w:r>
        <w:t>出版社：天津：天津人民出版社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管理就是管欲望，带团队就是带信心 评论地址：https://www.jiaokey.com/book/detail/14076470.html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