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8  熔岩冲浪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赛尔号动画片  苍穹烈火  8  熔岩冲浪 评论地址：https://www.jiaokey.com/book/detail/14076467.html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