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131  如何享受人生  享受工作</w:t>
      </w:r>
    </w:p>
    <w:p>
      <w:r>
        <w:rPr>
          <w:rFonts w:ascii="宋体" w:hAnsi="宋体" w:eastAsia="宋体"/>
          <w:sz w:val="24"/>
        </w:rPr>
        <w:t>戴尔·卡耐基，汤珑译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131  如何享受人生  享受工作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戴尔·卡耐基，汤珑译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本书出售、求购地址：https://www.jiaokey.com/book/detail/14076457.html</w:t>
      </w:r>
    </w:p>
    <w:p>
      <w:r>
        <w:t>更多相关图书推荐：https://www.jiaokey.com</w:t>
      </w:r>
    </w:p>
    <w:p>
      <w:r>
        <w:t>戴尔·卡耐基，汤珑译 其他作品：https://www.jiaokey.com/tag/戴尔·卡耐基，汤珑译.html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131  如何享受人生  享受工作.html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