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中国足球中长期发展规划100问  2016-2050年</w:t>
      </w:r>
    </w:p>
    <w:p>
      <w:r>
        <w:rPr>
          <w:rFonts w:ascii="宋体" w:hAnsi="宋体" w:eastAsia="宋体"/>
          <w:sz w:val="24"/>
        </w:rPr>
        <w:t>规划编制小组编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中国足球中长期发展规划100问  2016-2050年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规划编制小组编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本书出售、求购地址：https://www.jiaokey.com/book/detail/14076441.html</w:t>
      </w:r>
    </w:p>
    <w:p>
      <w:r>
        <w:t>更多相关图书推荐：https://www.jiaokey.com</w:t>
      </w:r>
    </w:p>
    <w:p>
      <w:r>
        <w:t>规划编制小组编 其他作品：https://www.jiaokey.com/tag/规划编制小组编.html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关键词搜索：https://www.jiaokey.com/tag/中国足球中长期发展规划100问  2016-2050年.html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