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时间机器</w:t>
      </w:r>
    </w:p>
    <w:p>
      <w:r>
        <w:t>作者：（英）赫伯特·乔治·威尔斯著；张蕾芳译</w:t>
      </w:r>
    </w:p>
    <w:p>
      <w:r>
        <w:t>出版社：石家庄：花山文艺出版社</w:t>
      </w:r>
    </w:p>
    <w:p>
      <w:r>
        <w:t>出版日期：2016</w:t>
      </w:r>
    </w:p>
    <w:p>
      <w:r>
        <w:t>总页数：222</w:t>
      </w:r>
    </w:p>
    <w:p>
      <w:r>
        <w:t>更多请访问教客网: www.jiaokey.com</w:t>
      </w:r>
    </w:p>
    <w:p>
      <w:r>
        <w:t>中小学生必读丛书  时间机器 评论地址：https://www.jiaokey.com/book/detail/14076437.html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