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书名：我们的学校要倒了</w:t>
      </w:r>
    </w:p>
    <w:p>
      <w:r>
        <w:t>作者：（美）路易斯·萨奇尔著；孙成昊，赵亦周译</w:t>
      </w:r>
    </w:p>
    <w:p>
      <w:r>
        <w:t>出版社：天津:百花文艺出版社,2016.09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我们的学校要倒了 评论地址：https://www.jiaokey.com/book/detail/14076402.html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