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迪士尼·米奇经典漫画  疯狂的布鲁托  英汉对照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迪士尼·米奇经典漫画  疯狂的布鲁托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本书出售、求购地址：https://www.jiaokey.com/book/detail/14076388.html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关键词搜索：https://www.jiaokey.com/tag/迪士尼·米奇经典漫画  疯狂的布鲁托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