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迪士尼·米奇经典漫画  唐老鸭戏水记  英汉对照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迪士尼·米奇经典漫画  唐老鸭戏水记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本书出售、求购地址：https://www.jiaokey.com/book/detail/14076387.html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关键词搜索：https://www.jiaokey.com/tag/迪士尼·米奇经典漫画  唐老鸭戏水记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