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迪士尼·米奇经典漫画  高飞归来  英汉对照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迪士尼·米奇经典漫画  高飞归来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本书出售、求购地址：https://www.jiaokey.com/book/detail/14076384.html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关键词搜索：https://www.jiaokey.com/tag/迪士尼·米奇经典漫画  高飞归来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