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书名：致还在沉睡的大学生  你不失败，天理难容！</w:t>
      </w:r>
    </w:p>
    <w:p>
      <w:r>
        <w:t>作者：海胜著</w:t>
      </w:r>
    </w:p>
    <w:p>
      <w:r>
        <w:t>出版社：长春：北方妇女儿童出版社</w:t>
      </w:r>
    </w:p>
    <w:p>
      <w:r>
        <w:t>出版日期：2016.10</w:t>
      </w:r>
    </w:p>
    <w:p>
      <w:r>
        <w:t>总页数：271</w:t>
      </w:r>
    </w:p>
    <w:p>
      <w:r>
        <w:t>更多请访问教客网: www.jiaokey.com</w:t>
      </w:r>
    </w:p>
    <w:p>
      <w:r>
        <w:t>致还在沉睡的大学生  你不失败，天理难容！ 评论地址：https://www.jiaokey.com/book/detail/14076360.html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