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懂我就是爱我  鼓励自己和他人的步骤</w:t>
      </w:r>
    </w:p>
    <w:p>
      <w:r>
        <w:rPr>
          <w:rFonts w:ascii="宋体" w:hAnsi="宋体" w:eastAsia="宋体"/>
          <w:sz w:val="24"/>
        </w:rPr>
        <w:t>（美）洛特等著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懂我就是爱我  鼓励自己和他人的步骤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本书出售、求购地址：https://www.jiaokey.com/book/detail/14076351.html</w:t>
      </w:r>
    </w:p>
    <w:p>
      <w:r>
        <w:t>更多相关图书推荐：https://www.jiaokey.com</w:t>
      </w:r>
    </w:p>
    <w:p>
      <w:r>
        <w:t>（美）洛特等著 其他作品：https://www.jiaokey.com/tag/（美）洛特等著.html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关键词搜索：https://www.jiaokey.com/tag/懂我就是爱我  鼓励自己和他人的步骤.html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