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曾国藩家书译注  精编本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曾国藩家书译注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本书出售、求购地址：https://www.jiaokey.com/book/detail/14076331.html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关键词搜索：https://www.jiaokey.com/tag/曾国藩家书译注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