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法学文库  法律篇</w:t>
      </w:r>
    </w:p>
    <w:p>
      <w:r>
        <w:rPr>
          <w:rFonts w:ascii="宋体" w:hAnsi="宋体" w:eastAsia="宋体"/>
          <w:sz w:val="24"/>
        </w:rPr>
        <w:t>（古希腊）柏拉图著；张智仁，何勤华译；孙增霖校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法学文库  法律篇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（古希腊）柏拉图著；张智仁，何勤华译；孙增霖校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本书出售、求购地址：https://www.jiaokey.com/book/detail/14076317.html</w:t>
      </w:r>
    </w:p>
    <w:p>
      <w:r>
        <w:t>更多相关图书推荐：https://www.jiaokey.com</w:t>
      </w:r>
    </w:p>
    <w:p>
      <w:r>
        <w:t>（古希腊）柏拉图著；张智仁，何勤华译；孙增霖校 其他作品：https://www.jiaokey.com/tag/（古希腊）柏拉图著；张智仁，何勤华译；孙增霖校.html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关键词搜索：https://www.jiaokey.com/tag/法学文库  法律篇.html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