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世界因你而温柔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世界因你而温柔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本书出售、求购地址：https://www.jiaokey.com/book/detail/14076313.html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关键词搜索：https://www.jiaokey.com/tag/世界因你而温柔.html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