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中国连片特困地区扶贫开发机制研究</w:t>
      </w:r>
    </w:p>
    <w:p>
      <w:r>
        <w:rPr>
          <w:rFonts w:ascii="宋体" w:hAnsi="宋体" w:eastAsia="宋体"/>
          <w:sz w:val="24"/>
        </w:rPr>
        <w:t>李余，蒋永穆著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中国连片特困地区扶贫开发机制研究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李余，蒋永穆著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本书出售、求购地址：https://www.jiaokey.com/book/detail/14076287.html</w:t>
      </w:r>
    </w:p>
    <w:p>
      <w:r>
        <w:t>更多相关图书推荐：https://www.jiaokey.com</w:t>
      </w:r>
    </w:p>
    <w:p>
      <w:r>
        <w:t>李余，蒋永穆著 其他作品：https://www.jiaokey.com/tag/李余，蒋永穆著.html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关键词搜索：https://www.jiaokey.com/tag/中国连片特困地区扶贫开发机制研究.html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