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英国通史  第1卷  文明初起  远古至11世纪</w:t>
      </w:r>
    </w:p>
    <w:p>
      <w:r>
        <w:rPr>
          <w:rFonts w:ascii="宋体" w:hAnsi="宋体" w:eastAsia="宋体"/>
          <w:sz w:val="24"/>
        </w:rPr>
        <w:t>宋立宏，李家立，张减辉著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英国通史  第1卷  文明初起  远古至11世纪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宋立宏，李家立，张减辉著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本书出售、求购地址：https://www.jiaokey.com/book/detail/14076276.html</w:t>
      </w:r>
    </w:p>
    <w:p>
      <w:r>
        <w:t>更多相关图书推荐：https://www.jiaokey.com</w:t>
      </w:r>
    </w:p>
    <w:p>
      <w:r>
        <w:t>宋立宏，李家立，张减辉著 其他作品：https://www.jiaokey.com/tag/宋立宏，李家立，张减辉著.html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关键词搜索：https://www.jiaokey.com/tag/英国通史  第1卷  文明初起  远古至11世纪.html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