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个性心理学  第4版</w:t>
      </w:r>
    </w:p>
    <w:p>
      <w:r>
        <w:rPr>
          <w:rFonts w:ascii="宋体" w:hAnsi="宋体" w:eastAsia="宋体"/>
          <w:sz w:val="24"/>
        </w:rPr>
        <w:t>叶奕乾，孔克勤，杨秀君编著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个性心理学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叶奕乾，孔克勤，杨秀君编著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本书出售、求购地址：https://www.jiaokey.com/book/detail/14076275.html</w:t>
      </w:r>
    </w:p>
    <w:p>
      <w:r>
        <w:t>更多相关图书推荐：https://www.jiaokey.com</w:t>
      </w:r>
    </w:p>
    <w:p>
      <w:r>
        <w:t>叶奕乾，孔克勤，杨秀君编著 其他作品：https://www.jiaokey.com/tag/叶奕乾，孔克勤，杨秀君编著.html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关键词搜索：https://www.jiaokey.com/tag/个性心理学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