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新编财务管理学理论与实训</w:t>
      </w:r>
    </w:p>
    <w:p>
      <w:r>
        <w:rPr>
          <w:rFonts w:ascii="宋体" w:hAnsi="宋体" w:eastAsia="宋体"/>
          <w:sz w:val="24"/>
        </w:rPr>
        <w:t>王招治主编；雷金英，陈太盛，高培玲副主编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新编财务管理学理论与实训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王招治主编；雷金英，陈太盛，高培玲副主编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本书出售、求购地址：https://www.jiaokey.com/book/detail/14076260.html</w:t>
      </w:r>
    </w:p>
    <w:p>
      <w:r>
        <w:t>更多相关图书推荐：https://www.jiaokey.com</w:t>
      </w:r>
    </w:p>
    <w:p>
      <w:r>
        <w:t>王招治主编；雷金英，陈太盛，高培玲副主编 其他作品：https://www.jiaokey.com/tag/王招治主编；雷金英，陈太盛，高培玲副主编.html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关键词搜索：https://www.jiaokey.com/tag/新编财务管理学理论与实训.html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