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  一统天下  5  下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  一统天下  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本书出售、求购地址：https://www.jiaokey.com/book/detail/14076253.html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青岛:青岛出版社,2016.09 出版图书：https://www.jiaokey.com/tag/青岛:青岛出版社,2016.09.html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