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城镇化背景下传统村落空间发展研究  井冈山村庄建设规划设计实践</w:t>
      </w:r>
    </w:p>
    <w:p>
      <w:r>
        <w:rPr>
          <w:rFonts w:ascii="宋体" w:hAnsi="宋体" w:eastAsia="宋体"/>
          <w:sz w:val="24"/>
        </w:rPr>
        <w:t>卢世主，裴攀，张琪佳著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城镇化背景下传统村落空间发展研究  井冈山村庄建设规划设计实践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卢世主，裴攀，张琪佳著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本书出售、求购地址：https://www.jiaokey.com/book/detail/14076247.html</w:t>
      </w:r>
    </w:p>
    <w:p>
      <w:r>
        <w:t>更多相关图书推荐：https://www.jiaokey.com</w:t>
      </w:r>
    </w:p>
    <w:p>
      <w:r>
        <w:t>卢世主，裴攀，张琪佳著 其他作品：https://www.jiaokey.com/tag/卢世主，裴攀，张琪佳著.html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关键词搜索：https://www.jiaokey.com/tag/城镇化背景下传统村落空间发展研究  井冈山村庄建设规划设计实践.html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