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中国船政文化史  上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中国船政文化史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本书出售、求购地址：https://www.jiaokey.com/book/detail/14076240.html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关键词搜索：https://www.jiaokey.com/tag/中国船政文化史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