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徐志摩诗全集  别离的笙箫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徐志摩诗全集  别离的笙箫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本书出售、求购地址：https://www.jiaokey.com/book/detail/14076222.html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关键词搜索：https://www.jiaokey.com/tag/徐志摩诗全集  别离的笙箫.html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