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书名：高志以行  当8800万党员站出来</w:t>
      </w:r>
    </w:p>
    <w:p>
      <w:r>
        <w:t>作者：施龙德著</w:t>
      </w:r>
    </w:p>
    <w:p>
      <w:r>
        <w:t>出版社：南京:江苏人民出版社,2016.08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高志以行  当8800万党员站出来 评论地址：https://www.jiaokey.com/book/detail/14076220.html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