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AutoCAD2015中文版电气设计实例教程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AutoCAD2015中文版电气设计实例教程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本书出售、求购地址：https://www.jiaokey.com/book/detail/14076214.html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关键词搜索：https://www.jiaokey.com/tag/AutoCAD2015中文版电气设计实例教程.html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