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和谐信息生态环境构建  以中国古代文献信息生态观为视角</w:t>
      </w:r>
    </w:p>
    <w:p>
      <w:r>
        <w:rPr>
          <w:rFonts w:ascii="宋体" w:hAnsi="宋体" w:eastAsia="宋体"/>
          <w:sz w:val="24"/>
        </w:rPr>
        <w:t>傅荣贤，韩雷著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和谐信息生态环境构建  以中国古代文献信息生态观为视角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傅荣贤，韩雷著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本书出售、求购地址：https://www.jiaokey.com/book/detail/14076193.html</w:t>
      </w:r>
    </w:p>
    <w:p>
      <w:r>
        <w:t>更多相关图书推荐：https://www.jiaokey.com</w:t>
      </w:r>
    </w:p>
    <w:p>
      <w:r>
        <w:t>傅荣贤，韩雷著 其他作品：https://www.jiaokey.com/tag/傅荣贤，韩雷著.html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关键词搜索：https://www.jiaokey.com/tag/和谐信息生态环境构建  以中国古代文献信息生态观为视角.html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