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幸福从不缺席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幸福从不缺席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本书出售、求购地址：https://www.jiaokey.com/book/detail/14076175.html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关键词搜索：https://www.jiaokey.com/tag/幸福从不缺席.html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