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日本语听力  第1册  教学参考书</w:t>
      </w:r>
    </w:p>
    <w:p>
      <w:r>
        <w:rPr>
          <w:rFonts w:ascii="宋体" w:hAnsi="宋体" w:eastAsia="宋体"/>
          <w:sz w:val="24"/>
        </w:rPr>
        <w:t>徐敏民主编；沙秀，守内映子副主编；王哲，占部匡美，徐敏民，沙秀，守内映子编著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日本语听力  第1册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徐敏民主编；沙秀，守内映子副主编；王哲，占部匡美，徐敏民，沙秀，守内映子编著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本书出售、求购地址：https://www.jiaokey.com/book/detail/14076168.html</w:t>
      </w:r>
    </w:p>
    <w:p>
      <w:r>
        <w:t>更多相关图书推荐：https://www.jiaokey.com</w:t>
      </w:r>
    </w:p>
    <w:p>
      <w:r>
        <w:t>徐敏民主编；沙秀，守内映子副主编；王哲，占部匡美，徐敏民，沙秀，守内映子编著 其他作品：https://www.jiaokey.com/tag/徐敏民主编；沙秀，守内映子副主编；王哲，占部匡美，徐敏民，沙秀，守内映子编著.html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关键词搜索：https://www.jiaokey.com/tag/日本语听力  第1册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