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书名：新编劳动法及相关法律法规解读与案例剖析</w:t>
      </w:r>
    </w:p>
    <w:p>
      <w:r>
        <w:t>作者：张安顺编著</w:t>
      </w:r>
    </w:p>
    <w:p>
      <w:r>
        <w:t>出版社：北京:中国言实出版社,2016.06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新编劳动法及相关法律法规解读与案例剖析 评论地址：https://www.jiaokey.com/book/detail/14076165.html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