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书名：男人的游刃力  如何轻松驾驭事业和生活？</w:t>
      </w:r>
    </w:p>
    <w:p>
      <w:r>
        <w:t>作者：（德）苏珊娜·克莱因汉茨著；胡伟珊译</w:t>
      </w:r>
    </w:p>
    <w:p>
      <w:r>
        <w:t>出版社：北京:现代出版社,2016.01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男人的游刃力  如何轻松驾驭事业和生活？ 评论地址：https://www.jiaokey.com/book/detail/14076156.html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