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书名：未来关键五年</w:t>
      </w:r>
    </w:p>
    <w:p>
      <w:r>
        <w:t>作者：（美）迈阿密大学，你高阳博士；王国乡，陈志武，许小年，周其仁等著</w:t>
      </w:r>
    </w:p>
    <w:p>
      <w:r>
        <w:t>出版社：</w:t>
      </w:r>
    </w:p>
    <w:p>
      <w:r>
        <w:t>出版日期：2016.06</w:t>
      </w:r>
    </w:p>
    <w:p>
      <w:r>
        <w:t>总页数：315</w:t>
      </w:r>
    </w:p>
    <w:p>
      <w:r>
        <w:t>更多请访问教客网: www.jiaokey.com</w:t>
      </w:r>
    </w:p>
    <w:p>
      <w:r>
        <w:t>未来关键五年 评论地址：https://www.jiaokey.com/book/detail/14076144.html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