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书名：金融炼金术  修订版</w:t>
      </w:r>
    </w:p>
    <w:p>
      <w:r>
        <w:t>作者：（美）乔治·索罗斯著；孙忠，侯纯译</w:t>
      </w:r>
    </w:p>
    <w:p>
      <w:r>
        <w:t>出版社：海口:海南出版社,2016.08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金融炼金术  修订版 评论地址：https://www.jiaokey.com/book/detail/14076143.html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