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免疫学技术及其应用</w:t>
      </w:r>
    </w:p>
    <w:p>
      <w:r>
        <w:rPr>
          <w:rFonts w:ascii="宋体" w:hAnsi="宋体" w:eastAsia="宋体"/>
          <w:sz w:val="24"/>
        </w:rPr>
        <w:t>曹雪涛主编；于益芝，孙卫民，徐红梅副主编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曹雪涛主编；于益芝，孙卫民，徐红梅副主编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本书出售、求购地址：https://www.jiaokey.com/book/detail/14076132.html</w:t>
      </w:r>
    </w:p>
    <w:p>
      <w:r>
        <w:t>更多相关图书推荐：https://www.jiaokey.com</w:t>
      </w:r>
    </w:p>
    <w:p>
      <w:r>
        <w:t>曹雪涛主编；于益芝，孙卫民，徐红梅副主编 其他作品：https://www.jiaokey.com/tag/曹雪涛主编；于益芝，孙卫民，徐红梅副主编.html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