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元基因组学  方法和步骤  影印版</w:t>
      </w:r>
    </w:p>
    <w:p>
      <w:r>
        <w:rPr>
          <w:rFonts w:ascii="宋体" w:hAnsi="宋体" w:eastAsia="宋体"/>
          <w:sz w:val="24"/>
        </w:rPr>
        <w:t>（德）斯特赖特W.R.丹尼尔R.著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元基因组学  方法和步骤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（德）斯特赖特W.R.丹尼尔R.著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本书出售、求购地址：https://www.jiaokey.com/book/detail/14076076.html</w:t>
      </w:r>
    </w:p>
    <w:p>
      <w:r>
        <w:t>更多相关图书推荐：https://www.jiaokey.com</w:t>
      </w:r>
    </w:p>
    <w:p>
      <w:r>
        <w:t>（德）斯特赖特W.R.丹尼尔R.著 其他作品：https://www.jiaokey.com/tag/（德）斯特赖特W.R.丹尼尔R.著.html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关键词搜索：https://www.jiaokey.com/tag/元基因组学  方法和步骤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