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书名：懂心理的女人会和世界好好相处</w:t>
      </w:r>
    </w:p>
    <w:p>
      <w:r>
        <w:t>作者：李少聪著</w:t>
      </w:r>
    </w:p>
    <w:p>
      <w:r>
        <w:t>出版社：北京:现代出版社,2015.10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懂心理的女人会和世界好好相处 评论地址：https://www.jiaokey.com/book/detail/14076055.html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