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书名：圈层众筹  众筹时代，社群化新模式</w:t>
      </w:r>
    </w:p>
    <w:p>
      <w:r>
        <w:t>作者：于建海著</w:t>
      </w:r>
    </w:p>
    <w:p>
      <w:r>
        <w:t>出版社：广州:广东经济出版社,2016.07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圈层众筹  众筹时代，社群化新模式 评论地址：https://www.jiaokey.com/book/detail/14076050.html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