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书名：艺高德劭  一代巨擘  王金璐传</w:t>
      </w:r>
    </w:p>
    <w:p>
      <w:r>
        <w:t>作者：朱继彭著</w:t>
      </w:r>
    </w:p>
    <w:p>
      <w:r>
        <w:t>出版社：北京:商务印书馆,2016.09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艺高德劭  一代巨擘  王金璐传 评论地址：https://www.jiaokey.com/book/detail/14076043.html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