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书名：轨道交通客运服务心理与实务</w:t>
      </w:r>
    </w:p>
    <w:p>
      <w:r>
        <w:t>作者：王慧晶主编</w:t>
      </w:r>
    </w:p>
    <w:p>
      <w:r>
        <w:t>出版社：长沙：中南大学出版社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轨道交通客运服务心理与实务 评论地址：https://www.jiaokey.com/book/detail/14075902.html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