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书名：暗夜独行客  雷  布拉德伯里短篇自选集  第1卷</w:t>
      </w:r>
    </w:p>
    <w:p>
      <w:r>
        <w:t>作者：（美）雷·布拉德伯里著</w:t>
      </w:r>
    </w:p>
    <w:p>
      <w:r>
        <w:t>出版社：北京:新星出版社,2016.03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暗夜独行客  雷  布拉德伯里短篇自选集  第1卷 评论地址：https://www.jiaokey.com/book/detail/14075890.html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