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夜空最亮的星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夜空最亮的星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本书出售、求购地址：https://www.jiaokey.com/book/detail/14075846.html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关键词搜索：https://www.jiaokey.com/tag/夜空最亮的星.html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