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普通一兵  马特洛索夫</w:t>
      </w:r>
    </w:p>
    <w:p>
      <w:r>
        <w:rPr>
          <w:rFonts w:ascii="宋体" w:hAnsi="宋体" w:eastAsia="宋体"/>
          <w:sz w:val="24"/>
        </w:rPr>
        <w:t>（苏）茹尔巴（П.журба）著；孙广英译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466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58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466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普通一兵  马特洛索夫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（苏）茹尔巴（П.журба）著；孙广英译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本书出售、求购地址：https://www.jiaokey.com/book/detail/14075835.html</w:t>
      </w:r>
    </w:p>
    <w:p>
      <w:r>
        <w:t>更多相关图书推荐：https://www.jiaokey.com</w:t>
      </w:r>
    </w:p>
    <w:p>
      <w:r>
        <w:t>（苏）茹尔巴（П.журба）著；孙广英译 其他作品：https://www.jiaokey.com/tag/（苏）茹尔巴（П.журба）著；孙广英译.html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关键词搜索：https://www.jiaokey.com/tag/长篇小说(地点: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