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大气功师出山  张宏堡和他的功法秘宗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大气功师出山  张宏堡和他的功法秘宗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本书出售、求购地址：https://www.jiaokey.com/book/detail/14075810.html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关键词搜索：https://www.jiaokey.com/tag/大气功师出山  张宏堡和他的功法秘宗.html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