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语言传播与诗学评点  修辞学之多元诠释与教学  学术研讨会论文集  2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语言传播与诗学评点  修辞学之多元诠释与教学  学术研讨会论文集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本书出售、求购地址：https://www.jiaokey.com/book/detail/14075586.html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关键词搜索：https://www.jiaokey.com/tag/语言传播与诗学评点  修辞学之多元诠释与教学  学术研讨会论文集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