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去年红叶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去年红叶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本书出售、求购地址：https://www.jiaokey.com/book/detail/14075556.html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去年红叶.html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