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散文  冷眼看人生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散文  冷眼看人生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本书出售、求购地址：https://www.jiaokey.com/book/detail/14075540.html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散文  冷眼看人生.html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