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挑战的力量  从初心到创业心，从原点到新原点  创业家林伟贤教你事业从小做到大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挑战的力量  从初心到创业心，从原点到新原点  创业家林伟贤教你事业从小做到大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本书出售、求购地址：https://www.jiaokey.com/book/detail/14075527.html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关键词搜索：https://www.jiaokey.com/tag/挑战的力量  从初心到创业心，从原点到新原点  创业家林伟贤教你事业从小做到大.html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