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心理韧性训练  德国心理教练带你平静面对每天的挑战</w:t>
      </w:r>
    </w:p>
    <w:p>
      <w:r>
        <w:rPr>
          <w:rFonts w:ascii="宋体" w:hAnsi="宋体" w:eastAsia="宋体"/>
          <w:sz w:val="24"/>
        </w:rPr>
        <w:t>丹尼斯·穆蓝纳著；庄仲黎译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心理韧性训练  德国心理教练带你平静面对每天的挑战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丹尼斯·穆蓝纳著；庄仲黎译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究竟出版社股份有限公司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本书出售、求购地址：https://www.jiaokey.com/book/detail/14075516.html</w:t>
      </w:r>
    </w:p>
    <w:p>
      <w:r>
        <w:t>更多相关图书推荐：https://www.jiaokey.com</w:t>
      </w:r>
    </w:p>
    <w:p>
      <w:r>
        <w:t>丹尼斯·穆蓝纳著；庄仲黎译 其他作品：https://www.jiaokey.com/tag/丹尼斯·穆蓝纳著；庄仲黎译.html</w:t>
      </w:r>
    </w:p>
    <w:p>
      <w:r>
        <w:t>究竟出版社股份有限公司 出版图书：https://www.jiaokey.com/tag/究竟出版社股份有限公司.html</w:t>
      </w:r>
    </w:p>
    <w:p>
      <w:r>
        <w:t>关键词搜索：https://www.jiaokey.com/tag/心理韧性训练  德国心理教练带你平静面对每天的挑战.html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