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昆曲丛书  第3辑  明代咏昆曲诗歌选注</w:t>
      </w:r>
    </w:p>
    <w:p>
      <w:r>
        <w:rPr>
          <w:rFonts w:ascii="宋体" w:hAnsi="宋体" w:eastAsia="宋体"/>
          <w:sz w:val="24"/>
        </w:rPr>
        <w:t>赵山林，赵婷婷选注；洪惟助编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昆曲丛书  第3辑  明代咏昆曲诗歌选注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赵山林，赵婷婷选注；洪惟助编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本书出售、求购地址：https://www.jiaokey.com/book/detail/14075512.html</w:t>
      </w:r>
    </w:p>
    <w:p>
      <w:r>
        <w:t>更多相关图书推荐：https://www.jiaokey.com</w:t>
      </w:r>
    </w:p>
    <w:p>
      <w:r>
        <w:t>赵山林，赵婷婷选注；洪惟助编 其他作品：https://www.jiaokey.com/tag/赵山林，赵婷婷选注；洪惟助编.html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关键词搜索：https://www.jiaokey.com/tag/昆曲丛书  第3辑  明代咏昆曲诗歌选注.html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