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  身为职业小说家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  身为职业小说家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本书出售、求购地址：https://www.jiaokey.com/book/detail/14075503.html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关键词搜索：https://www.jiaokey.com/tag/蓝小说  身为职业小说家.html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